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廉洁伴君行  黔东南州领导干部反腐倡廉警示教育读本</w:t>
      </w:r>
    </w:p>
    <w:p>
      <w:r>
        <w:rPr>
          <w:rFonts w:ascii="宋体" w:hAnsi="宋体" w:eastAsia="宋体"/>
          <w:sz w:val="24"/>
        </w:rPr>
        <w:t>中共黔东南州纪律检查委员会，中共黔东南州委组织部，中共黔东南州委宣传部，黔东南州监察局编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廉洁伴君行  黔东南州领导干部反腐倡廉警示教育读本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中共黔东南州纪律检查委员会，中共黔东南州委组织部，中共黔东南州委宣传部，黔东南州监察局编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本书出售、求购地址：https://www.jiaokey.com/book/detail/13951124.html</w:t>
      </w:r>
    </w:p>
    <w:p>
      <w:r>
        <w:t>更多相关图书推荐：https://www.jiaokey.com</w:t>
      </w:r>
    </w:p>
    <w:p>
      <w:r>
        <w:t>中共黔东南州纪律检查委员会，中共黔东南州委组织部，中共黔东南州委宣传部，黔东南州监察局编 其他作品：https://www.jiaokey.com/tag/中共黔东南州纪律检查委员会，中共黔东南州委组织部，中共黔东南州委宣传部，黔东南州监察局编.html</w:t>
      </w:r>
    </w:p>
    <w:p>
      <w:r>
        <w:t>关键词搜索：https://www.jiaokey.com/tag/廉洁伴君行  黔东南州领导干部反腐倡廉警示教育读本.html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