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书名：情洒黔东南  续二</w:t>
      </w:r>
    </w:p>
    <w:p>
      <w:r>
        <w:t>作者：二野军大五分校校史研究会黔东南理事会编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情洒黔东南  续二 评论地址：https://www.jiaokey.com/book/detail/13951112.html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