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书名：笛卡尔哲学原理</w:t>
      </w:r>
    </w:p>
    <w:p>
      <w:r>
        <w:t>作者：（荷兰）斯宾诺莎著；王荫庭，洪汉鼎译</w:t>
      </w:r>
    </w:p>
    <w:p>
      <w:r>
        <w:t>出版社：北京:商务印书馆,2011.06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笛卡尔哲学原理 评论地址：https://www.jiaokey.com/book/detail/13950987.html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