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逻辑与知识  1901-1950年论文集</w:t>
      </w:r>
    </w:p>
    <w:p>
      <w:r>
        <w:rPr>
          <w:rFonts w:ascii="宋体" w:hAnsi="宋体" w:eastAsia="宋体"/>
          <w:sz w:val="24"/>
        </w:rPr>
        <w:t>（英）伯特兰·罗素著；范莉均译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逻辑与知识  1901-1950年论文集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（英）伯特兰·罗素著；范莉均译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本书出售、求购地址：https://www.jiaokey.com/book/detail/13950984.html</w:t>
      </w:r>
    </w:p>
    <w:p>
      <w:r>
        <w:t>更多相关图书推荐：https://www.jiaokey.com</w:t>
      </w:r>
    </w:p>
    <w:p>
      <w:r>
        <w:t>（英）伯特兰·罗素著；范莉均译 其他作品：https://www.jiaokey.com/tag/（英）伯特兰·罗素著；范莉均译.html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关键词搜索：https://www.jiaokey.com/tag/逻辑与知识  1901-1950年论文集.html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