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书名：对笛卡尔《沉思》的诘难</w:t>
      </w:r>
    </w:p>
    <w:p>
      <w:r>
        <w:t>作者：（法）伽森狄著；庞景仁译</w:t>
      </w:r>
    </w:p>
    <w:p>
      <w:r>
        <w:t>出版社：北京:商务印书馆,2011.05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对笛卡尔《沉思》的诘难 评论地址：https://www.jiaokey.com/book/detail/13950963.html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