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躯体的智慧</w:t>
      </w:r>
    </w:p>
    <w:p>
      <w:r>
        <w:rPr>
          <w:rFonts w:ascii="宋体" w:hAnsi="宋体" w:eastAsia="宋体"/>
          <w:sz w:val="24"/>
        </w:rPr>
        <w:t>（美）坎农著；范岳年，魏有仁译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（美）坎农著；范岳年，魏有仁译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本书出售、求购地址：https://www.jiaokey.com/book/detail/13950952.html</w:t>
      </w:r>
    </w:p>
    <w:p>
      <w:r>
        <w:t>更多相关图书推荐：https://www.jiaokey.com</w:t>
      </w:r>
    </w:p>
    <w:p>
      <w:r>
        <w:t>（美）坎农著；范岳年，魏有仁译 其他作品：https://www.jiaokey.com/tag/（美）坎农著；范岳年，魏有仁译.html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关键词搜索：https://www.jiaokey.com/tag/躯体的智慧.html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