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权力意志  下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权力意志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本书出售、求购地址：https://www.jiaokey.com/book/detail/13950923.html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权力意志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