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第二届多彩贵州  中国原生态国际摄影大展  获奖作品选</w:t>
      </w:r>
    </w:p>
    <w:p>
      <w:r>
        <w:rPr>
          <w:rFonts w:ascii="宋体" w:hAnsi="宋体" w:eastAsia="宋体"/>
          <w:sz w:val="24"/>
        </w:rPr>
        <w:t>谢庆生主编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第二届多彩贵州  中国原生态国际摄影大展  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本书出售、求购地址：https://www.jiaokey.com/book/detail/13950896.html</w:t>
      </w:r>
    </w:p>
    <w:p>
      <w:r>
        <w:t>更多相关图书推荐：https://www.jiaokey.com</w:t>
      </w:r>
    </w:p>
    <w:p>
      <w:r>
        <w:t>谢庆生主编 其他作品：https://www.jiaokey.com/tag/谢庆生主编.html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关键词搜索：https://www.jiaokey.com/tag/第二届多彩贵州  中国原生态国际摄影大展  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