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作者：赖茂涛主编；章珊，卢德湖副主编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会计基础 评论地址：https://www.jiaokey.com/book/detail/13950880.html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