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21世纪高专规划教材  物流运输管理实务</w:t>
      </w:r>
    </w:p>
    <w:p>
      <w:r>
        <w:rPr>
          <w:rFonts w:ascii="宋体" w:hAnsi="宋体" w:eastAsia="宋体"/>
          <w:sz w:val="24"/>
        </w:rPr>
        <w:t>艾亚钊，赵华主编；陈德余副主编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21世纪高专规划教材  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艾亚钊，赵华主编；陈德余副主编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本书出售、求购地址：https://www.jiaokey.com/book/detail/13950877.html</w:t>
      </w:r>
    </w:p>
    <w:p>
      <w:r>
        <w:t>更多相关图书推荐：https://www.jiaokey.com</w:t>
      </w:r>
    </w:p>
    <w:p>
      <w:r>
        <w:t>艾亚钊，赵华主编；陈德余副主编 其他作品：https://www.jiaokey.com/tag/艾亚钊，赵华主编；陈德余副主编.html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关键词搜索：https://www.jiaokey.com/tag/21世纪高专规划教材  物流运输管理实务.html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