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书名：宝积经</w:t>
      </w:r>
    </w:p>
    <w:p>
      <w:r>
        <w:t>作者：立人编译</w:t>
      </w:r>
    </w:p>
    <w:p>
      <w:r>
        <w:t>出版社：贵阳:贵州大学出版社,2012.12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宝积经 评论地址：https://www.jiaokey.com/book/detail/13950873.html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