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数学文化小丛书  第2辑  第16册  从欧拉的数学直觉谈起  纪念伟大数学家欧拉诞辰300周年</w:t>
      </w:r>
    </w:p>
    <w:p>
      <w:r>
        <w:rPr>
          <w:rFonts w:ascii="宋体" w:hAnsi="宋体" w:eastAsia="宋体"/>
          <w:sz w:val="24"/>
        </w:rPr>
        <w:t>李大潜主编；王培甫，周月儒，李文林副主编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数学文化小丛书  第2辑  第16册  从欧拉的数学直觉谈起  纪念伟大数学家欧拉诞辰300周年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李大潜主编；王培甫，周月儒，李文林副主编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本书出售、求购地址：https://www.jiaokey.com/book/detail/13950853.html</w:t>
      </w:r>
    </w:p>
    <w:p>
      <w:r>
        <w:t>更多相关图书推荐：https://www.jiaokey.com</w:t>
      </w:r>
    </w:p>
    <w:p>
      <w:r>
        <w:t>李大潜主编；王培甫，周月儒，李文林副主编 其他作品：https://www.jiaokey.com/tag/李大潜主编；王培甫，周月儒，李文林副主编.html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关键词搜索：https://www.jiaokey.com/tag/数学文化小丛书  第2辑  第16册  从欧拉的数学直觉谈起  纪念伟大数学家欧拉诞辰300周年.html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