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第15册  并不神秘的菲欧几何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第15册  并不神秘的菲欧几何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本书出售、求购地址：https://www.jiaokey.com/book/detail/13950851.html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第15册  并不神秘的菲欧几何.html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