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数学文化小丛书  第2辑  第13册  笛卡尔之梦</w:t>
      </w:r>
    </w:p>
    <w:p>
      <w:r>
        <w:rPr>
          <w:rFonts w:ascii="宋体" w:hAnsi="宋体" w:eastAsia="宋体"/>
          <w:sz w:val="24"/>
        </w:rPr>
        <w:t>李大潜主编；王培甫，周月儒，李文林副主编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数学文化小丛书  第2辑  第13册  笛卡尔之梦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李大潜主编；王培甫，周月儒，李文林副主编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本书出售、求购地址：https://www.jiaokey.com/book/detail/13950849.html</w:t>
      </w:r>
    </w:p>
    <w:p>
      <w:r>
        <w:t>更多相关图书推荐：https://www.jiaokey.com</w:t>
      </w:r>
    </w:p>
    <w:p>
      <w:r>
        <w:t>李大潜主编；王培甫，周月儒，李文林副主编 其他作品：https://www.jiaokey.com/tag/李大潜主编；王培甫，周月儒，李文林副主编.html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关键词搜索：https://www.jiaokey.com/tag/数学文化小丛书  第2辑  第13册  笛卡尔之梦.html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