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第12册  漫话e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第12册  漫话e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本书出售、求购地址：https://www.jiaokey.com/book/detail/13950848.html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第12册  漫话e.html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