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  智  儒学分卷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  智  儒学分卷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本书出售、求购地址：https://www.jiaokey.com/book/detail/13950823.html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关键词搜索：https://www.jiaokey.com/tag/国学百家讲坛  智  儒学分卷.html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