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书名：小故事中的处世智慧</w:t>
      </w:r>
    </w:p>
    <w:p>
      <w:r>
        <w:t>作者：叶轻舟编著</w:t>
      </w:r>
    </w:p>
    <w:p>
      <w:r>
        <w:t>出版社：长春：吉林人民出版社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小故事中的处世智慧 评论地址：https://www.jiaokey.com/book/detail/13950809.html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