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书名：赵孟眺行书临习  后赤壁赋  千字文  止斋</w:t>
      </w:r>
    </w:p>
    <w:p>
      <w:r>
        <w:t>作者：</w:t>
      </w:r>
    </w:p>
    <w:p>
      <w:r>
        <w:t>出版社：西安：三秦出版社</w:t>
      </w:r>
    </w:p>
    <w:p>
      <w:r>
        <w:t>出版日期：2014.10</w:t>
      </w:r>
    </w:p>
    <w:p>
      <w:r>
        <w:t>总页数：74</w:t>
      </w:r>
    </w:p>
    <w:p>
      <w:r>
        <w:t>更多请访问教客网: www.jiaokey.com</w:t>
      </w:r>
    </w:p>
    <w:p>
      <w:r>
        <w:t>赵孟眺行书临习  后赤壁赋  千字文  止斋 评论地址：https://www.jiaokey.com/book/detail/13950779.html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