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生物教学技能综合训练教程</w:t>
      </w:r>
    </w:p>
    <w:p>
      <w:r>
        <w:rPr>
          <w:rFonts w:ascii="宋体" w:hAnsi="宋体" w:eastAsia="宋体"/>
          <w:sz w:val="24"/>
        </w:rPr>
        <w:t>吴笑臣，许东风主编；詹芳龙副主编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生物教学技能综合训练教程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吴笑臣，许东风主编；詹芳龙副主编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本书出售、求购地址：https://www.jiaokey.com/book/detail/13950773.html</w:t>
      </w:r>
    </w:p>
    <w:p>
      <w:r>
        <w:t>更多相关图书推荐：https://www.jiaokey.com</w:t>
      </w:r>
    </w:p>
    <w:p>
      <w:r>
        <w:t>吴笑臣，许东风主编；詹芳龙副主编 其他作品：https://www.jiaokey.com/tag/吴笑臣，许东风主编；詹芳龙副主编.html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关键词搜索：https://www.jiaokey.com/tag/生物教学技能综合训练教程.html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