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山东省文登市耕地资源评价与利用</w:t>
      </w:r>
    </w:p>
    <w:p>
      <w:r>
        <w:rPr>
          <w:rFonts w:ascii="宋体" w:hAnsi="宋体" w:eastAsia="宋体"/>
          <w:sz w:val="24"/>
        </w:rPr>
        <w:t>崔贤，刘忠良，李涛主编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山东省文登市耕地资源评价与利用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崔贤，刘忠良，李涛主编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本书出售、求购地址：https://www.jiaokey.com/book/detail/13950764.html</w:t>
      </w:r>
    </w:p>
    <w:p>
      <w:r>
        <w:t>更多相关图书推荐：https://www.jiaokey.com</w:t>
      </w:r>
    </w:p>
    <w:p>
      <w:r>
        <w:t>崔贤，刘忠良，李涛主编 其他作品：https://www.jiaokey.com/tag/崔贤，刘忠良，李涛主编.html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关键词搜索：https://www.jiaokey.com/tag/山东省文登市耕地资源评价与利用.html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