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中国音乐学院社会艺术水平考级全国通用教材  打击乐  爵士鼓  一级-六级  第二套</w:t>
      </w:r>
    </w:p>
    <w:p>
      <w:r>
        <w:rPr>
          <w:rFonts w:ascii="宋体" w:hAnsi="宋体" w:eastAsia="宋体"/>
          <w:sz w:val="24"/>
        </w:rPr>
        <w:t>中国音乐学院考级委员会主编；王以冬主编；刘刚，陆勋副主编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中国音乐学院社会艺术水平考级全国通用教材  打击乐  爵士鼓  一级-六级  第二套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中国音乐学院考级委员会主编；王以冬主编；刘刚，陆勋副主编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本书出售、求购地址：https://www.jiaokey.com/book/detail/13950762.html</w:t>
      </w:r>
    </w:p>
    <w:p>
      <w:r>
        <w:t>更多相关图书推荐：https://www.jiaokey.com</w:t>
      </w:r>
    </w:p>
    <w:p>
      <w:r>
        <w:t>中国音乐学院考级委员会主编；王以冬主编；刘刚，陆勋副主编 其他作品：https://www.jiaokey.com/tag/中国音乐学院考级委员会主编；王以冬主编；刘刚，陆勋副主编.html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关键词搜索：https://www.jiaokey.com/tag/中国音乐学院社会艺术水平考级全国通用教材  打击乐  爵士鼓  一级-六级  第二套.html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