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山西省煤层气储层物性特征及资源评价</w:t>
      </w:r>
    </w:p>
    <w:p>
      <w:r>
        <w:rPr>
          <w:rFonts w:ascii="宋体" w:hAnsi="宋体" w:eastAsia="宋体"/>
          <w:sz w:val="24"/>
        </w:rPr>
        <w:t>王学军，张庆辉，傅雪海主编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山西省煤层气储层物性特征及资源评价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王学军，张庆辉，傅雪海主编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本书出售、求购地址：https://www.jiaokey.com/book/detail/13950709.html</w:t>
      </w:r>
    </w:p>
    <w:p>
      <w:r>
        <w:t>更多相关图书推荐：https://www.jiaokey.com</w:t>
      </w:r>
    </w:p>
    <w:p>
      <w:r>
        <w:t>王学军，张庆辉，傅雪海主编 其他作品：https://www.jiaokey.com/tag/王学军，张庆辉，傅雪海主编.html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关键词搜索：https://www.jiaokey.com/tag/山西省煤层气储层物性特征及资源评价.html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