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书名：沈阳皇寺</w:t>
      </w:r>
    </w:p>
    <w:p>
      <w:r>
        <w:t>作者：包满都拉主编；李凤民著</w:t>
      </w:r>
    </w:p>
    <w:p>
      <w:r>
        <w:t>出版社：沈阳:东北大学出版社,2014.03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沈阳皇寺 评论地址：https://www.jiaokey.com/book/detail/13950703.html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