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勤学敦行  推进高校学生工作科学化、规范化、民主化和精细化的理论与实践</w:t>
      </w:r>
    </w:p>
    <w:p>
      <w:r>
        <w:t>作者：盛邦跃主编</w:t>
      </w:r>
    </w:p>
    <w:p>
      <w:r>
        <w:t>出版社：北京：中国文史出版社</w:t>
      </w:r>
    </w:p>
    <w:p>
      <w:r>
        <w:t>出版日期：2015</w:t>
      </w:r>
    </w:p>
    <w:p>
      <w:r>
        <w:t>总页数：279</w:t>
      </w:r>
    </w:p>
    <w:p>
      <w:r>
        <w:t>更多请访问教客网: www.jiaokey.com</w:t>
      </w:r>
    </w:p>
    <w:p>
      <w:r>
        <w:t>立德树人  勤学敦行  推进高校学生工作科学化、规范化、民主化和精细化的理论与实践 评论地址：https://www.jiaokey.com/book/detail/13950689.html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