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国华电力推进“1245”清洁能源发展战略行动计划  国华电力高品质绿色发电计划2015版</w:t>
      </w:r>
    </w:p>
    <w:p>
      <w:r>
        <w:rPr>
          <w:rFonts w:ascii="宋体" w:hAnsi="宋体" w:eastAsia="宋体"/>
          <w:sz w:val="24"/>
        </w:rPr>
        <w:t>中国神华能源股份有限公司国华电力分公司，神华国华（北京）电力研究院有限公司编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国华电力推进“1245”清洁能源发展战略行动计划  国华电力高品质绿色发电计划2015版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中国神华能源股份有限公司国华电力分公司，神华国华（北京）电力研究院有限公司编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本书出售、求购地址：https://www.jiaokey.com/book/detail/13950681.html</w:t>
      </w:r>
    </w:p>
    <w:p>
      <w:r>
        <w:t>更多相关图书推荐：https://www.jiaokey.com</w:t>
      </w:r>
    </w:p>
    <w:p>
      <w:r>
        <w:t>中国神华能源股份有限公司国华电力分公司，神华国华（北京）电力研究院有限公司编 其他作品：https://www.jiaokey.com/tag/中国神华能源股份有限公司国华电力分公司，神华国华（北京）电力研究院有限公司编.html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关键词搜索：https://www.jiaokey.com/tag/国华电力推进“1245”清洁能源发展战略行动计划  国华电力高品质绿色发电计划2015版.html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