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全面建成小康社会、全面深化改革、全面依法治国、全面从严治党学习读本</w:t>
      </w:r>
    </w:p>
    <w:p>
      <w:r>
        <w:rPr>
          <w:rFonts w:ascii="宋体" w:hAnsi="宋体" w:eastAsia="宋体"/>
          <w:sz w:val="24"/>
        </w:rPr>
        <w:t>杨超主编；孟财，高蒿，余远来副主编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全面建成小康社会、全面深化改革、全面依法治国、全面从严治党学习读本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杨超主编；孟财，高蒿，余远来副主编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本书出售、求购地址：https://www.jiaokey.com/book/detail/13950658.html</w:t>
      </w:r>
    </w:p>
    <w:p>
      <w:r>
        <w:t>更多相关图书推荐：https://www.jiaokey.com</w:t>
      </w:r>
    </w:p>
    <w:p>
      <w:r>
        <w:t>杨超主编；孟财，高蒿，余远来副主编 其他作品：https://www.jiaokey.com/tag/杨超主编；孟财，高蒿，余远来副主编.html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关键词搜索：https://www.jiaokey.com/tag/全面建成小康社会、全面深化改革、全面依法治国、全面从严治党学习读本.html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