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中华爱国人物故事  气壮山河的狼牙山五壮士</w:t>
      </w:r>
    </w:p>
    <w:p>
      <w:r>
        <w:rPr>
          <w:rFonts w:ascii="宋体" w:hAnsi="宋体" w:eastAsia="宋体"/>
          <w:sz w:val="24"/>
        </w:rPr>
        <w:t>吕玉莲，姜靖榆著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中华爱国人物故事  气壮山河的狼牙山五壮士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吕玉莲，姜靖榆著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本书出售、求购地址：https://www.jiaokey.com/book/detail/13950644.html</w:t>
      </w:r>
    </w:p>
    <w:p>
      <w:r>
        <w:t>更多相关图书推荐：https://www.jiaokey.com</w:t>
      </w:r>
    </w:p>
    <w:p>
      <w:r>
        <w:t>吕玉莲，姜靖榆著 其他作品：https://www.jiaokey.com/tag/吕玉莲，姜靖榆著.html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关键词搜索：https://www.jiaokey.com/tag/中华爱国人物故事  气壮山河的狼牙山五壮士.html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