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然而不然  关于企业文化和文化企业的非典型对话</w:t>
      </w:r>
    </w:p>
    <w:p>
      <w:r>
        <w:rPr>
          <w:rFonts w:ascii="宋体" w:hAnsi="宋体" w:eastAsia="宋体"/>
          <w:sz w:val="24"/>
        </w:rPr>
        <w:t>徐浩然，王少磊著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然而不然  关于企业文化和文化企业的非典型对话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徐浩然，王少磊著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本书出售、求购地址：https://www.jiaokey.com/book/detail/13950632.html</w:t>
      </w:r>
    </w:p>
    <w:p>
      <w:r>
        <w:t>更多相关图书推荐：https://www.jiaokey.com</w:t>
      </w:r>
    </w:p>
    <w:p>
      <w:r>
        <w:t>徐浩然，王少磊著 其他作品：https://www.jiaokey.com/tag/徐浩然，王少磊著.html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关键词搜索：https://www.jiaokey.com/tag/然而不然  关于企业文化和文化企业的非典型对话.html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