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贵州省气候变化影响评估研究</w:t>
      </w:r>
    </w:p>
    <w:p>
      <w:r>
        <w:rPr>
          <w:rFonts w:ascii="宋体" w:hAnsi="宋体" w:eastAsia="宋体"/>
          <w:sz w:val="24"/>
        </w:rPr>
        <w:t>吴战平，严小冬，帅士章等编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贵州省气候变化影响评估研究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吴战平，严小冬，帅士章等编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本书出售、求购地址：https://www.jiaokey.com/book/detail/13950600.html</w:t>
      </w:r>
    </w:p>
    <w:p>
      <w:r>
        <w:t>更多相关图书推荐：https://www.jiaokey.com</w:t>
      </w:r>
    </w:p>
    <w:p>
      <w:r>
        <w:t>吴战平，严小冬，帅士章等编 其他作品：https://www.jiaokey.com/tag/吴战平，严小冬，帅士章等编.html</w:t>
      </w:r>
    </w:p>
    <w:p>
      <w:r>
        <w:t>气候出版社 出版图书：https://www.jiaokey.com/tag/气候出版社.html</w:t>
      </w:r>
    </w:p>
    <w:p>
      <w:r>
        <w:t>关键词搜索：https://www.jiaokey.com/tag/贵州省气候变化影响评估研究.html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