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  中文第3版</w:t>
      </w:r>
    </w:p>
    <w:p>
      <w:r>
        <w:t>作者：范佳奥，李昕，沐昀，小牛，周伯源著</w:t>
      </w:r>
    </w:p>
    <w:p>
      <w:r>
        <w:t>出版社：北京:中国地图出版社,2016.03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贵州  中文第3版 评论地址：https://www.jiaokey.com/book/detail/13950597.html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