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书名：妈特在苦情</w:t>
      </w:r>
    </w:p>
    <w:p>
      <w:r>
        <w:t>作者：樊圣林，覃科霖，曾永丰主编</w:t>
      </w:r>
    </w:p>
    <w:p>
      <w:r>
        <w:t>出版社：南宁:广西民族出版社,2012.03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妈特在苦情 评论地址：https://www.jiaokey.com/book/detail/13950540.html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