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川黔滇方言  苗族民间文学选读</w:t>
      </w:r>
    </w:p>
    <w:p>
      <w:r>
        <w:rPr>
          <w:rFonts w:ascii="宋体" w:hAnsi="宋体" w:eastAsia="宋体"/>
          <w:sz w:val="24"/>
        </w:rPr>
        <w:t>贵州省民委民族语文办公室编；阿烺蒙，顾烺蒙搜索整理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川黔滇方言  苗族民间文学选读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贵州省民委民族语文办公室编；阿烺蒙，顾烺蒙搜索整理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本书出售、求购地址：https://www.jiaokey.com/book/detail/13950530.html</w:t>
      </w:r>
    </w:p>
    <w:p>
      <w:r>
        <w:t>更多相关图书推荐：https://www.jiaokey.com</w:t>
      </w:r>
    </w:p>
    <w:p>
      <w:r>
        <w:t>贵州省民委民族语文办公室编；阿烺蒙，顾烺蒙搜索整理 其他作品：https://www.jiaokey.com/tag/贵州省民委民族语文办公室编；阿烺蒙，顾烺蒙搜索整理.html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关键词搜索：https://www.jiaokey.com/tag/川黔滇方言  苗族民间文学选读.html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