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书名：贵州中华优秀传统美德文化建设调研报告</w:t>
      </w:r>
    </w:p>
    <w:p>
      <w:r>
        <w:t>作者：中共贵州省委讲师团编</w:t>
      </w:r>
    </w:p>
    <w:p>
      <w:r>
        <w:t>出版社：贵阳：贵州人民出版社</w:t>
      </w:r>
    </w:p>
    <w:p>
      <w:r>
        <w:t>出版日期：2015.12</w:t>
      </w:r>
    </w:p>
    <w:p>
      <w:r>
        <w:t>总页数：291</w:t>
      </w:r>
    </w:p>
    <w:p>
      <w:r>
        <w:t>更多请访问教客网: www.jiaokey.com</w:t>
      </w:r>
    </w:p>
    <w:p>
      <w:r>
        <w:t>贵州中华优秀传统美德文化建设调研报告 评论地址：https://www.jiaokey.com/book/detail/13950526.html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