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书名：台江非物质文化遗产</w:t>
      </w:r>
    </w:p>
    <w:p>
      <w:r>
        <w:t>作者：台江县文体广电旅游局，台江县史志办公室</w:t>
      </w:r>
    </w:p>
    <w:p>
      <w:r>
        <w:t>出版社：沈阳：沈阳出版社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台江非物质文化遗产 评论地址：https://www.jiaokey.com/book/detail/13950525.html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