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壮族传统仪式歌  行孝歌  壮文</w:t>
      </w:r>
    </w:p>
    <w:p>
      <w:r>
        <w:rPr>
          <w:rFonts w:ascii="宋体" w:hAnsi="宋体" w:eastAsia="宋体"/>
          <w:sz w:val="24"/>
        </w:rPr>
        <w:t>韦达，黄善华整理翻译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壮族传统仪式歌  行孝歌  壮文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韦达，黄善华整理翻译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本书出售、求购地址：https://www.jiaokey.com/book/detail/13950483.html</w:t>
      </w:r>
    </w:p>
    <w:p>
      <w:r>
        <w:t>更多相关图书推荐：https://www.jiaokey.com</w:t>
      </w:r>
    </w:p>
    <w:p>
      <w:r>
        <w:t>韦达，黄善华整理翻译 其他作品：https://www.jiaokey.com/tag/韦达，黄善华整理翻译.html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关键词搜索：https://www.jiaokey.com/tag/壮族传统仪式歌  行孝歌  壮文.html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