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飞云崖民族节日博物馆  带你走进博物馆</w:t>
      </w:r>
    </w:p>
    <w:p>
      <w:r>
        <w:rPr>
          <w:rFonts w:ascii="宋体" w:hAnsi="宋体" w:eastAsia="宋体"/>
          <w:sz w:val="24"/>
        </w:rPr>
        <w:t>杨德，巴娄著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飞云崖民族节日博物馆  带你走进博物馆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杨德，巴娄著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本书出售、求购地址：https://www.jiaokey.com/book/detail/13950482.html</w:t>
      </w:r>
    </w:p>
    <w:p>
      <w:r>
        <w:t>更多相关图书推荐：https://www.jiaokey.com</w:t>
      </w:r>
    </w:p>
    <w:p>
      <w:r>
        <w:t>杨德，巴娄著 其他作品：https://www.jiaokey.com/tag/杨德，巴娄著.html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关键词搜索：https://www.jiaokey.com/tag/飞云崖民族节日博物馆  带你走进博物馆.html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