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翰墨飘香  一本书读懂中国书法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翰墨飘香  一本书读懂中国书法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本书出售、求购地址：https://www.jiaokey.com/book/detail/13950441.html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关键词搜索：https://www.jiaokey.com/tag/翰墨飘香  一本书读懂中国书法.html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