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丹青雅韵  一本书读懂中国绘画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丹青雅韵  一本书读懂中国绘画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本书出售、求购地址：https://www.jiaokey.com/book/detail/13950440.html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关键词搜索：https://www.jiaokey.com/tag/丹青雅韵  一本书读懂中国绘画.html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