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文化寻根  一本书读懂中国民俗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文化寻根  一本书读懂中国民俗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本书出售、求购地址：https://www.jiaokey.com/book/detail/13950439.html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关键词搜索：https://www.jiaokey.com/tag/文化寻根  一本书读懂中国民俗.html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