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书名：电影理论自修课</w:t>
      </w:r>
    </w:p>
    <w:p>
      <w:r>
        <w:t>作者：（英）克莉斯汀·埃瑟林顿-莱特（CHRISTEN ETHERINGTON-WRIGHT），（英）露丝·道提（RYTH DOUGHTY）著；余德成译</w:t>
      </w:r>
    </w:p>
    <w:p>
      <w:r>
        <w:t>出版社：世界图书出版公司北京公司,2016.04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电影理论自修课 评论地址：https://www.jiaokey.com/book/detail/13950437.html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