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国际剪发技术实例教程</w:t>
      </w:r>
    </w:p>
    <w:p>
      <w:r>
        <w:rPr>
          <w:rFonts w:ascii="宋体" w:hAnsi="宋体" w:eastAsia="宋体"/>
          <w:sz w:val="24"/>
        </w:rPr>
        <w:t>（美）FRANK SHIPMAN，MAURA SCALI-SHEAHAN编；朱禹丞译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国际剪发技术实例教程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SHIPMAN，MAURA SCALI-SHEAHAN编；朱禹丞译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本书出售、求购地址：https://www.jiaokey.com/book/detail/13950414.html</w:t>
      </w:r>
    </w:p>
    <w:p>
      <w:r>
        <w:t>更多相关图书推荐：https://www.jiaokey.com</w:t>
      </w:r>
    </w:p>
    <w:p>
      <w:r>
        <w:t>（美）FRANK SHIPMAN，MAURA SCALI-SHEAHAN编；朱禹丞译 其他作品：https://www.jiaokey.com/tag/（美）FRANK SHIPMAN，MAURA SCALI-SHEAHAN编；朱禹丞译.html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关键词搜索：https://www.jiaokey.com/tag/国际剪发技术实例教程.html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