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  剪发技术超精图解  上</w:t>
      </w:r>
    </w:p>
    <w:p>
      <w:r>
        <w:rPr>
          <w:rFonts w:ascii="宋体" w:hAnsi="宋体" w:eastAsia="宋体"/>
          <w:sz w:val="24"/>
        </w:rPr>
        <w:t>张彦，KEVIN编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  剪发技术超精图解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张彦，KEVIN编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本书出售、求购地址：https://www.jiaokey.com/book/detail/13950412.html</w:t>
      </w:r>
    </w:p>
    <w:p>
      <w:r>
        <w:t>更多相关图书推荐：https://www.jiaokey.com</w:t>
      </w:r>
    </w:p>
    <w:p>
      <w:r>
        <w:t>张彦，KEVIN编 其他作品：https://www.jiaokey.com/tag/张彦，KEVIN编.html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关键词搜索：https://www.jiaokey.com/tag/手把手教你学  剪发技术超精图解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