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普通高等教育应用技术型院校艺术设计类专业规划教材  招贴设计</w:t>
      </w:r>
    </w:p>
    <w:p>
      <w:r>
        <w:rPr>
          <w:rFonts w:ascii="宋体" w:hAnsi="宋体" w:eastAsia="宋体"/>
          <w:sz w:val="24"/>
        </w:rPr>
        <w:t>赵玉梅主编；李芯羽，王伟副主编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普通高等教育应用技术型院校艺术设计类专业规划教材  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赵玉梅主编；李芯羽，王伟副主编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本书出售、求购地址：https://www.jiaokey.com/book/detail/13950407.html</w:t>
      </w:r>
    </w:p>
    <w:p>
      <w:r>
        <w:t>更多相关图书推荐：https://www.jiaokey.com</w:t>
      </w:r>
    </w:p>
    <w:p>
      <w:r>
        <w:t>赵玉梅主编；李芯羽，王伟副主编 其他作品：https://www.jiaokey.com/tag/赵玉梅主编；李芯羽，王伟副主编.html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关键词搜索：https://www.jiaokey.com/tag/普通高等教育应用技术型院校艺术设计类专业规划教材  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