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普通高等院校“十二五”应用型艺术设计教育系列规划教材  漫画绘制技法</w:t>
      </w:r>
    </w:p>
    <w:p>
      <w:r>
        <w:rPr>
          <w:rFonts w:ascii="宋体" w:hAnsi="宋体" w:eastAsia="宋体"/>
          <w:sz w:val="24"/>
        </w:rPr>
        <w:t>宋立军著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普通高等院校“十二五”应用型艺术设计教育系列规划教材  漫画绘制技法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本书出售、求购地址：https://www.jiaokey.com/book/detail/13950406.html</w:t>
      </w:r>
    </w:p>
    <w:p>
      <w:r>
        <w:t>更多相关图书推荐：https://www.jiaokey.com</w:t>
      </w:r>
    </w:p>
    <w:p>
      <w:r>
        <w:t>宋立军著 其他作品：https://www.jiaokey.com/tag/宋立军著.html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关键词搜索：https://www.jiaokey.com/tag/普通高等院校“十二五”应用型艺术设计教育系列规划教材  漫画绘制技法.html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