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国家电网公司输变电工程标准工艺  4  典型施工方法  第4辑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国家电网公司输变电工程标准工艺  4  典型施工方法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本书出售、求购地址：https://www.jiaokey.com/book/detail/13950402.html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关键词搜索：https://www.jiaokey.com/tag/国家电网公司输变电工程标准工艺  4  典型施工方法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