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永不放弃  特朗普自述</w:t>
      </w:r>
    </w:p>
    <w:p>
      <w:r>
        <w:rPr>
          <w:rFonts w:ascii="宋体" w:hAnsi="宋体" w:eastAsia="宋体"/>
          <w:sz w:val="24"/>
        </w:rPr>
        <w:t>（唐）唐纳德·特朗普，梅瑞迪丝·麦基沃著；蒋旭峰，刘佳译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永不放弃  特朗普自述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（唐）唐纳德·特朗普，梅瑞迪丝·麦基沃著；蒋旭峰，刘佳译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本书出售、求购地址：https://www.jiaokey.com/book/detail/13950382.html</w:t>
      </w:r>
    </w:p>
    <w:p>
      <w:r>
        <w:t>更多相关图书推荐：https://www.jiaokey.com</w:t>
      </w:r>
    </w:p>
    <w:p>
      <w:r>
        <w:t>（唐）唐纳德·特朗普，梅瑞迪丝·麦基沃著；蒋旭峰，刘佳译 其他作品：https://www.jiaokey.com/tag/（唐）唐纳德·特朗普，梅瑞迪丝·麦基沃著；蒋旭峰，刘佳译.html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关键词搜索：https://www.jiaokey.com/tag/永不放弃  特朗普自述.html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