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书名：文本的符码</w:t>
      </w:r>
    </w:p>
    <w:p>
      <w:r>
        <w:t>作者：方环海，沈玲著</w:t>
      </w:r>
    </w:p>
    <w:p>
      <w:r>
        <w:t>出版社：合肥:合肥工业大学出版社,2015.11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文本的符码 评论地址：https://www.jiaokey.com/book/detail/13950378.html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