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书名：国家安全法律制度知识百题百答</w:t>
      </w:r>
    </w:p>
    <w:p>
      <w:r>
        <w:t>作者：本书编写组编</w:t>
      </w:r>
    </w:p>
    <w:p>
      <w:r>
        <w:t>出版社：北京:中国法制出版社,2016.04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国家安全法律制度知识百题百答 评论地址：https://www.jiaokey.com/book/detail/13950372.html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