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地区电网自动化系统典型缺陷案例分析及处理</w:t>
      </w:r>
    </w:p>
    <w:p>
      <w:r>
        <w:rPr>
          <w:rFonts w:ascii="宋体" w:hAnsi="宋体" w:eastAsia="宋体"/>
          <w:sz w:val="24"/>
        </w:rPr>
        <w:t>毛南平，李丰伟，陈东海编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地区电网自动化系统典型缺陷案例分析及处理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毛南平，李丰伟，陈东海编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本书出售、求购地址：https://www.jiaokey.com/book/detail/13950365.html</w:t>
      </w:r>
    </w:p>
    <w:p>
      <w:r>
        <w:t>更多相关图书推荐：https://www.jiaokey.com</w:t>
      </w:r>
    </w:p>
    <w:p>
      <w:r>
        <w:t>毛南平，李丰伟，陈东海编 其他作品：https://www.jiaokey.com/tag/毛南平，李丰伟，陈东海编.html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关键词搜索：https://www.jiaokey.com/tag/地区电网自动化系统典型缺陷案例分析及处理.html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