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关于美国  论爱国主义与民族主义</w:t>
      </w:r>
    </w:p>
    <w:p>
      <w:r>
        <w:rPr>
          <w:rFonts w:ascii="宋体" w:hAnsi="宋体" w:eastAsia="宋体"/>
          <w:sz w:val="24"/>
        </w:rPr>
        <w:t>（美）毛里齐奥·维罗里（MAURIZIO VIROLI）著；潘亚玲译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关于美国  论爱国主义与民族主义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（美）毛里齐奥·维罗里（MAURIZIO VIROLI）著；潘亚玲译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本书出售、求购地址：https://www.jiaokey.com/book/detail/13950349.html</w:t>
      </w:r>
    </w:p>
    <w:p>
      <w:r>
        <w:t>更多相关图书推荐：https://www.jiaokey.com</w:t>
      </w:r>
    </w:p>
    <w:p>
      <w:r>
        <w:t>（美）毛里齐奥·维罗里（MAURIZIO VIROLI）著；潘亚玲译 其他作品：https://www.jiaokey.com/tag/（美）毛里齐奥·维罗里（MAURIZIO VIROLI）著；潘亚玲译.html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关键词搜索：https://www.jiaokey.com/tag/关于美国  论爱国主义与民族主义.html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